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Calibri" w:hAnsi="Calibri"/>
          <w:b/>
          <w:color w:val="1E5A5A"/>
          <w:sz w:val="40"/>
        </w:rPr>
        <w:t>Financial Independence Worksheet for Women</w:t>
      </w:r>
    </w:p>
    <w:p>
      <w:pPr>
        <w:jc w:val="center"/>
      </w:pPr>
      <w:r>
        <w:rPr>
          <w:color w:val="5A968C"/>
          <w:sz w:val="22"/>
        </w:rPr>
        <w:t>(Companion to the article on JustThrivingInLife.com)</w:t>
      </w:r>
    </w:p>
    <w:p>
      <w:r>
        <w:rPr>
          <w:b/>
        </w:rPr>
        <w:t>✨ Introduction</w:t>
      </w:r>
    </w:p>
    <w:p>
      <w:r>
        <w:t>Financial freedom starts with clarity. This worksheet will help you take inventory of your finances, clarify your goals, and take small, consistent steps toward independence.</w:t>
      </w:r>
    </w:p>
    <w:p>
      <w:r>
        <w:rPr>
          <w:b/>
        </w:rPr>
        <w:t>🧾 1. Where You Are Now</w:t>
      </w:r>
    </w:p>
    <w:p>
      <w:r>
        <w:t>Use this section to get an honest look at your financial snapshot.</w:t>
      </w:r>
    </w:p>
    <w:p>
      <w:pPr>
        <w:pStyle w:val="ListBullet"/>
      </w:pPr>
      <w:r>
        <w:t>Current Monthly Income: ___________________________</w:t>
      </w:r>
    </w:p>
    <w:p>
      <w:pPr>
        <w:pStyle w:val="ListBullet"/>
      </w:pPr>
      <w:r>
        <w:t>Monthly Expenses: ___________________________</w:t>
      </w:r>
    </w:p>
    <w:p>
      <w:pPr>
        <w:pStyle w:val="ListBullet"/>
      </w:pPr>
      <w:r>
        <w:t>Total Debt: ___________________________</w:t>
      </w:r>
    </w:p>
    <w:p>
      <w:pPr>
        <w:pStyle w:val="ListBullet"/>
      </w:pPr>
      <w:r>
        <w:t>Emergency Fund Savings: ___________________________</w:t>
      </w:r>
    </w:p>
    <w:p>
      <w:pPr>
        <w:pStyle w:val="ListBullet"/>
      </w:pPr>
      <w:r>
        <w:t>On a scale of 1–10, how in control of your finances do you feel?</w:t>
      </w:r>
    </w:p>
    <w:p>
      <w:r>
        <w:rPr>
          <w:b/>
        </w:rPr>
        <w:t>🎯 2. What You Want</w:t>
      </w:r>
    </w:p>
    <w:p>
      <w:r>
        <w:t>Define your vision of financial independence.</w:t>
      </w:r>
    </w:p>
    <w:p>
      <w:r>
        <w:t>What does 'financial freedom' mean to you personally? ___________________________</w:t>
      </w:r>
    </w:p>
    <w:p>
      <w:r>
        <w:t>What short-term goal can you achieve in the next 3 months? ___________________________</w:t>
      </w:r>
    </w:p>
    <w:p>
      <w:r>
        <w:t>What long-term goal do you want to achieve in the next 3 years? ___________________________</w:t>
      </w:r>
    </w:p>
    <w:p>
      <w:r>
        <w:rPr>
          <w:b/>
        </w:rPr>
        <w:t>💳 3. Debt &amp; Spending Habits</w:t>
      </w:r>
    </w:p>
    <w:p>
      <w:r>
        <w:t>Awareness is the first step to change.</w:t>
      </w:r>
    </w:p>
    <w:p>
      <w:r>
        <w:t>List your top 3 debts and their balances:</w:t>
      </w:r>
    </w:p>
    <w:p>
      <w:pPr>
        <w:pStyle w:val="ListBullet"/>
      </w:pPr>
      <w:r>
        <w:t>1. ____________________ Balance: $________</w:t>
      </w:r>
    </w:p>
    <w:p>
      <w:pPr>
        <w:pStyle w:val="ListBullet"/>
      </w:pPr>
      <w:r>
        <w:t>2. ____________________ Balance: $________</w:t>
      </w:r>
    </w:p>
    <w:p>
      <w:pPr>
        <w:pStyle w:val="ListBullet"/>
      </w:pPr>
      <w:r>
        <w:t>3. ____________________ Balance: $________</w:t>
      </w:r>
    </w:p>
    <w:p>
      <w:r>
        <w:t>What spending habits could you adjust to free up extra money each month? ___________________________</w:t>
      </w:r>
    </w:p>
    <w:p>
      <w:r>
        <w:rPr>
          <w:b/>
        </w:rPr>
        <w:t>💡 4. Action Steps</w:t>
      </w:r>
    </w:p>
    <w:p>
      <w:r>
        <w:t>Start small. Progress beats perfection.</w:t>
      </w:r>
    </w:p>
    <w:p>
      <w:pPr>
        <w:pStyle w:val="ListBullet"/>
      </w:pPr>
      <w:r>
        <w:t>One financial habit I’ll start this week: ___________________________</w:t>
      </w:r>
    </w:p>
    <w:p>
      <w:pPr>
        <w:pStyle w:val="ListBullet"/>
      </w:pPr>
      <w:r>
        <w:t>One bill I can reduce or eliminate: ___________________________</w:t>
      </w:r>
    </w:p>
    <w:p>
      <w:pPr>
        <w:pStyle w:val="ListBullet"/>
      </w:pPr>
      <w:r>
        <w:t>One income stream I want to explore: ___________________________</w:t>
      </w:r>
    </w:p>
    <w:p>
      <w:r>
        <w:rPr>
          <w:b/>
        </w:rPr>
        <w:t>🌿 5. Reflection</w:t>
      </w:r>
    </w:p>
    <w:p>
      <w:r>
        <w:t>This journey is about empowerment, not perfection.</w:t>
      </w:r>
    </w:p>
    <w:p>
      <w:r>
        <w:t>What motivates you to become financially independent? ___________________________</w:t>
      </w:r>
    </w:p>
    <w:p>
      <w:r>
        <w:t>How will financial freedom change your life? ___________________________</w:t>
      </w:r>
    </w:p>
    <w:p>
      <w:r>
        <w:rPr>
          <w:b/>
        </w:rPr>
        <w:t>🖋️ Affirmation</w:t>
      </w:r>
    </w:p>
    <w:p>
      <w:pPr>
        <w:jc w:val="center"/>
      </w:pPr>
      <w:r>
        <w:rPr>
          <w:i/>
          <w:color w:val="2D6E6E"/>
        </w:rPr>
        <w:t>“I am capable, confident, and in control of my financial future.”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